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85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25"/>
          <w:szCs w:val="25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17 июня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Саламатина Евгения Олеговича, </w:t>
      </w:r>
      <w:r>
        <w:rPr>
          <w:rStyle w:val="cat-ExternalSystemDefinedgrp-41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0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по адресу: </w:t>
      </w:r>
      <w:r>
        <w:rPr>
          <w:rStyle w:val="cat-UserDefinedgrp-43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1rplc-10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0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2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Саламатин Е.О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03.04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проживающий по адресу: </w:t>
      </w:r>
      <w:r>
        <w:rPr>
          <w:rStyle w:val="cat-UserDefinedgrp-44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02.04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5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>.01.2024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02.02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Саламатин Е.О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извещенный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Саламатин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Е.О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Саламатин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Е.О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№ </w:t>
      </w:r>
      <w:r>
        <w:rPr>
          <w:rStyle w:val="cat-UserDefinedgrp-46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07.05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Саламатин Е.О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5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22.01.2024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Саламатин Е.О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500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02.02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об </w:t>
      </w:r>
      <w:r>
        <w:rPr>
          <w:rFonts w:ascii="Times New Roman" w:eastAsia="Times New Roman" w:hAnsi="Times New Roman" w:cs="Times New Roman"/>
          <w:sz w:val="25"/>
          <w:szCs w:val="25"/>
        </w:rPr>
        <w:t>отсутствии сведений об оплате штрафа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Саламатин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Е.О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Саламатин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Е.О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02.04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Саламатин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Е.О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Саламатин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Е.О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Саламатина Евгения Олеговича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1 000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0412365400395005852420127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1rplc-6">
    <w:name w:val="cat-ExternalSystemDefined grp-41 rplc-6"/>
    <w:basedOn w:val="DefaultParagraphFont"/>
  </w:style>
  <w:style w:type="character" w:customStyle="1" w:styleId="cat-PassportDatagrp-30rplc-7">
    <w:name w:val="cat-PassportData grp-30 rplc-7"/>
    <w:basedOn w:val="DefaultParagraphFont"/>
  </w:style>
  <w:style w:type="character" w:customStyle="1" w:styleId="cat-UserDefinedgrp-43rplc-8">
    <w:name w:val="cat-UserDefined grp-43 rplc-8"/>
    <w:basedOn w:val="DefaultParagraphFont"/>
  </w:style>
  <w:style w:type="character" w:customStyle="1" w:styleId="cat-PassportDatagrp-31rplc-10">
    <w:name w:val="cat-PassportData grp-31 rplc-10"/>
    <w:basedOn w:val="DefaultParagraphFont"/>
  </w:style>
  <w:style w:type="character" w:customStyle="1" w:styleId="cat-ExternalSystemDefinedgrp-40rplc-11">
    <w:name w:val="cat-ExternalSystemDefined grp-40 rplc-11"/>
    <w:basedOn w:val="DefaultParagraphFont"/>
  </w:style>
  <w:style w:type="character" w:customStyle="1" w:styleId="cat-ExternalSystemDefinedgrp-42rplc-12">
    <w:name w:val="cat-ExternalSystemDefined grp-42 rplc-12"/>
    <w:basedOn w:val="DefaultParagraphFont"/>
  </w:style>
  <w:style w:type="character" w:customStyle="1" w:styleId="cat-UserDefinedgrp-44rplc-15">
    <w:name w:val="cat-UserDefined grp-44 rplc-15"/>
    <w:basedOn w:val="DefaultParagraphFont"/>
  </w:style>
  <w:style w:type="character" w:customStyle="1" w:styleId="cat-UserDefinedgrp-45rplc-19">
    <w:name w:val="cat-UserDefined grp-45 rplc-19"/>
    <w:basedOn w:val="DefaultParagraphFont"/>
  </w:style>
  <w:style w:type="character" w:customStyle="1" w:styleId="cat-UserDefinedgrp-46rplc-27">
    <w:name w:val="cat-UserDefined grp-46 rplc-27"/>
    <w:basedOn w:val="DefaultParagraphFont"/>
  </w:style>
  <w:style w:type="character" w:customStyle="1" w:styleId="cat-UserDefinedgrp-45rplc-30">
    <w:name w:val="cat-UserDefined grp-45 rplc-30"/>
    <w:basedOn w:val="DefaultParagraphFont"/>
  </w:style>
  <w:style w:type="character" w:customStyle="1" w:styleId="cat-UserDefinedgrp-47rplc-50">
    <w:name w:val="cat-UserDefined grp-47 rplc-50"/>
    <w:basedOn w:val="DefaultParagraphFont"/>
  </w:style>
  <w:style w:type="character" w:customStyle="1" w:styleId="cat-UserDefinedgrp-48rplc-53">
    <w:name w:val="cat-UserDefined grp-48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